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did Hitler control the whole of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Reich Church ban the use of in religious services?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biggest mass rally held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Nazis attempt to stop Catholics 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headed the Ministry of Enlightenment and Propaganda?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Hitler agree with the Pope in 1933?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symbol used in Nazi propaganda?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plays did Hitler allow?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Hitler describe modern art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religion followed by most Germans in 1933?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pastors of the Confessional Church were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Nazi Party control the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German children have to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the biggest mass rally held each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did Hitler control the whole of Germany</dc:title>
  <dcterms:created xsi:type="dcterms:W3CDTF">2021-10-11T09:18:36Z</dcterms:created>
  <dcterms:modified xsi:type="dcterms:W3CDTF">2021-10-11T09:18:36Z</dcterms:modified>
</cp:coreProperties>
</file>