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did Israel get 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Arab nations That fought against the Israelis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followers of Theodore Herzl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Group of countries to help solve world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new nation was created in 1948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were the people that lived in Palestian before Israel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one of the most holy places for all three religions Jews, Christian, and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the mandate before Israel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zionist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Anti- semitism against the jews during wwll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did Israel get here </dc:title>
  <dcterms:created xsi:type="dcterms:W3CDTF">2021-10-11T09:17:23Z</dcterms:created>
  <dcterms:modified xsi:type="dcterms:W3CDTF">2021-10-11T09:17:23Z</dcterms:modified>
</cp:coreProperties>
</file>