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Drugs affect your Body?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caffeine    </w:t>
      </w:r>
      <w:r>
        <w:t xml:space="preserve">   addiction    </w:t>
      </w:r>
      <w:r>
        <w:t xml:space="preserve">   life decision    </w:t>
      </w:r>
      <w:r>
        <w:t xml:space="preserve">   peer pressure    </w:t>
      </w:r>
      <w:r>
        <w:t xml:space="preserve">   tobacco    </w:t>
      </w:r>
      <w:r>
        <w:t xml:space="preserve">   over the counter    </w:t>
      </w:r>
      <w:r>
        <w:t xml:space="preserve">   prescription medicine    </w:t>
      </w:r>
      <w:r>
        <w:t xml:space="preserve">   alcohol    </w:t>
      </w:r>
      <w:r>
        <w:t xml:space="preserve">   drug    </w:t>
      </w:r>
      <w:r>
        <w:t xml:space="preserve">   smokeless tobacco    </w:t>
      </w:r>
      <w:r>
        <w:t xml:space="preserve">   alcoholism    </w:t>
      </w:r>
      <w:r>
        <w:t xml:space="preserve">   DWI    </w:t>
      </w:r>
      <w:r>
        <w:t xml:space="preserve">   secondhand smoke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Drugs affect your Body?</dc:title>
  <dcterms:created xsi:type="dcterms:W3CDTF">2021-10-11T09:17:32Z</dcterms:created>
  <dcterms:modified xsi:type="dcterms:W3CDTF">2021-10-11T09:17:32Z</dcterms:modified>
</cp:coreProperties>
</file>