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do Organisms Reproduce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process of reproduction found in planaria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organ responsible for the production oestrogen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process to continue the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male gamete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process reproduction in Hhydra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process of reproduction  found in amoeba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flower is changed in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Male gonad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genetic material which goes from one generation to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the germinating seed changed into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Organisms Reproduce</dc:title>
  <dcterms:created xsi:type="dcterms:W3CDTF">2021-10-11T09:17:09Z</dcterms:created>
  <dcterms:modified xsi:type="dcterms:W3CDTF">2021-10-11T09:17:09Z</dcterms:modified>
</cp:coreProperties>
</file>