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do People make Cities?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zoning, economic disparities, lax laws in (blank)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AKA White Flight, selling homes to blacks and whites moving out of 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slums with specific ethnic and cultural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living in housing they don't own are called (blank)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changing the central city to attract more residents and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social and cultural forces shape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Rehabbing houses and selling at higher prices, basically flipping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build whatever kind of housing they can, whenever they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homes that fill pretty much the entire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refusing to lend money to certain areas, usually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housing, like tenements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tearing down an old house and building a McMansion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People make Cities?</dc:title>
  <dcterms:created xsi:type="dcterms:W3CDTF">2021-10-11T09:16:58Z</dcterms:created>
  <dcterms:modified xsi:type="dcterms:W3CDTF">2021-10-11T09:16:58Z</dcterms:modified>
</cp:coreProperties>
</file>