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computers store sound and images?</w:t>
      </w:r>
    </w:p>
    <w:p>
      <w:pPr>
        <w:pStyle w:val="Questions"/>
      </w:pPr>
      <w:r>
        <w:t xml:space="preserve">1. UOIAD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BTI HDTEP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PSMLAE RTAE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EHZRT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PRAHSG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EMRUNAETSME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UMELPADIT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NFEYERCQU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EOONSRICNV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MAUMMIX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Audio    </w:t>
      </w:r>
      <w:r>
        <w:t xml:space="preserve">   Bit Depth    </w:t>
      </w:r>
      <w:r>
        <w:t xml:space="preserve">   Sample Rate     </w:t>
      </w:r>
      <w:r>
        <w:t xml:space="preserve">   Hertz    </w:t>
      </w:r>
      <w:r>
        <w:t xml:space="preserve">   Graphs    </w:t>
      </w:r>
      <w:r>
        <w:t xml:space="preserve">   Measurement     </w:t>
      </w:r>
      <w:r>
        <w:t xml:space="preserve">   Amplitude    </w:t>
      </w:r>
      <w:r>
        <w:t xml:space="preserve">   Frequency     </w:t>
      </w:r>
      <w:r>
        <w:t xml:space="preserve">   Conversion 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computers store sound and images?</dc:title>
  <dcterms:created xsi:type="dcterms:W3CDTF">2021-10-11T09:17:57Z</dcterms:created>
  <dcterms:modified xsi:type="dcterms:W3CDTF">2021-10-11T09:17:57Z</dcterms:modified>
</cp:coreProperties>
</file>