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living things get energy to stay alive?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currency that cells use. Molecule responsible for storing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cellular respiration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process that results in the production of ATP, carbon dioxide,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Adenosine Diphosphate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that is converted into ATP for energy in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substance that cells use to store and release energy. For example: ATP is the ________ of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substance(s) that are used up at the beginning of a chemical reaction. Glucose, oxygen, ADP, Phosphate (for cellular respiration)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carbohydrate that provides the cell the needed material to convert to energy through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of 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substance(s) that are produced or created at the end of a chemical reaction. Carbon Dioxide, Water, ATP (for cellular respiration)</w:t>
            </w:r>
          </w:p>
        </w:tc>
      </w:tr>
    </w:tbl>
    <w:p>
      <w:pPr>
        <w:pStyle w:val="WordBankLarge"/>
      </w:pPr>
      <w:r>
        <w:t xml:space="preserve">   Adenosine Triphosphate    </w:t>
      </w:r>
      <w:r>
        <w:t xml:space="preserve">   ATP    </w:t>
      </w:r>
      <w:r>
        <w:t xml:space="preserve">   Adenosine Diphosphate    </w:t>
      </w:r>
      <w:r>
        <w:t xml:space="preserve">   ADP    </w:t>
      </w:r>
      <w:r>
        <w:t xml:space="preserve">   Energy currency     </w:t>
      </w:r>
      <w:r>
        <w:t xml:space="preserve">   Glucose    </w:t>
      </w:r>
      <w:r>
        <w:t xml:space="preserve">   Cellular respiration    </w:t>
      </w:r>
      <w:r>
        <w:t xml:space="preserve">   Reactant    </w:t>
      </w:r>
      <w:r>
        <w:t xml:space="preserve">   Product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living things get energy to stay alive? Cellular Respiration</dc:title>
  <dcterms:created xsi:type="dcterms:W3CDTF">2021-10-11T09:18:06Z</dcterms:created>
  <dcterms:modified xsi:type="dcterms:W3CDTF">2021-10-11T09:18:06Z</dcterms:modified>
</cp:coreProperties>
</file>