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 natural disasters affect marine life fish?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Shake    </w:t>
      </w:r>
      <w:r>
        <w:t xml:space="preserve">   Litter Fall    </w:t>
      </w:r>
      <w:r>
        <w:t xml:space="preserve">   Tectonic Plates    </w:t>
      </w:r>
      <w:r>
        <w:t xml:space="preserve">   Debris    </w:t>
      </w:r>
      <w:r>
        <w:t xml:space="preserve">   Dreadful    </w:t>
      </w:r>
      <w:r>
        <w:t xml:space="preserve">   Oxygen    </w:t>
      </w:r>
      <w:r>
        <w:t xml:space="preserve">   Landslide    </w:t>
      </w:r>
      <w:r>
        <w:t xml:space="preserve">   Flood    </w:t>
      </w:r>
      <w:r>
        <w:t xml:space="preserve">   Impact    </w:t>
      </w:r>
      <w:r>
        <w:t xml:space="preserve">   Damage    </w:t>
      </w:r>
      <w:r>
        <w:t xml:space="preserve">   Dolphins    </w:t>
      </w:r>
      <w:r>
        <w:t xml:space="preserve">   Earthquakes    </w:t>
      </w:r>
      <w:r>
        <w:t xml:space="preserve">   Ecosystems    </w:t>
      </w:r>
      <w:r>
        <w:t xml:space="preserve">   Effects    </w:t>
      </w:r>
      <w:r>
        <w:t xml:space="preserve">   Fish    </w:t>
      </w:r>
      <w:r>
        <w:t xml:space="preserve">   Harbour Waves    </w:t>
      </w:r>
      <w:r>
        <w:t xml:space="preserve">   Hurricanes    </w:t>
      </w:r>
      <w:r>
        <w:t xml:space="preserve">   Kill    </w:t>
      </w:r>
      <w:r>
        <w:t xml:space="preserve">   Marine Life    </w:t>
      </w:r>
      <w:r>
        <w:t xml:space="preserve">   Ocean    </w:t>
      </w:r>
      <w:r>
        <w:t xml:space="preserve">   Sharks    </w:t>
      </w:r>
      <w:r>
        <w:t xml:space="preserve">   Tsunamis    </w:t>
      </w:r>
      <w:r>
        <w:t xml:space="preserve">   Violent    </w:t>
      </w:r>
      <w:r>
        <w:t xml:space="preserve">   Water    </w:t>
      </w:r>
      <w:r>
        <w:t xml:space="preserve">   Waves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natural disasters affect marine life fish?</dc:title>
  <dcterms:created xsi:type="dcterms:W3CDTF">2021-10-11T09:17:45Z</dcterms:created>
  <dcterms:modified xsi:type="dcterms:W3CDTF">2021-10-11T09:17:45Z</dcterms:modified>
</cp:coreProperties>
</file>