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people Experience Disorders of Thought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Anorexia is considered what type of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excesses 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the mechanism that leads to the onset of psychological illness based of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deficit in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that contribute to the development of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in a strange or unusual ways, failing to dress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false beliefs that reflect breaks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perceptual disturbances that are experienced without an external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sickness or disorder of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in an incoherent way, saying strange or inappropriate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schizophrenia is diagnosed according to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people Experience Disorders of Thought</dc:title>
  <dcterms:created xsi:type="dcterms:W3CDTF">2021-10-11T09:17:55Z</dcterms:created>
  <dcterms:modified xsi:type="dcterms:W3CDTF">2021-10-11T09:17:55Z</dcterms:modified>
</cp:coreProperties>
</file>