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people make ethical decisions?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logically or naturally follows from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biblical rule of ‘do as you would be done by’ (Matthew. 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ethical theory that is concerned with what is the most useful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acts which are seen as right: knowing the difference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says that its the consequences which you judge to be right or wrong, not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Teaching/Instruction/Guide-line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says its the action which you judge to be right or wrong, it doesn't matter what the consequenses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do not believe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Performing acts which are seen as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people make ethical decisions?</dc:title>
  <dcterms:created xsi:type="dcterms:W3CDTF">2021-10-11T09:18:04Z</dcterms:created>
  <dcterms:modified xsi:type="dcterms:W3CDTF">2021-10-11T09:18:04Z</dcterms:modified>
</cp:coreProperties>
</file>