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we communicate with each other in a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Written    </w:t>
      </w:r>
      <w:r>
        <w:t xml:space="preserve">   Messages    </w:t>
      </w:r>
      <w:r>
        <w:t xml:space="preserve">   Notes    </w:t>
      </w:r>
      <w:r>
        <w:t xml:space="preserve">   Memo    </w:t>
      </w:r>
      <w:r>
        <w:t xml:space="preserve">   Text    </w:t>
      </w:r>
      <w:r>
        <w:t xml:space="preserve">   Letter    </w:t>
      </w:r>
      <w:r>
        <w:t xml:space="preserve">   Phone    </w:t>
      </w:r>
      <w:r>
        <w:t xml:space="preserve">   Talk    </w:t>
      </w:r>
      <w:r>
        <w:t xml:space="preserve">   Hand Gesture    </w:t>
      </w:r>
      <w:r>
        <w:t xml:space="preserve">   Non Verbal    </w:t>
      </w:r>
      <w:r>
        <w:t xml:space="preserve">   Verbal    </w:t>
      </w:r>
      <w:r>
        <w:t xml:space="preserve">   Touch    </w:t>
      </w:r>
      <w:r>
        <w:t xml:space="preserve">   Hands    </w:t>
      </w:r>
      <w:r>
        <w:t xml:space="preserve">   Talking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we communicate with each other in a workplace</dc:title>
  <dcterms:created xsi:type="dcterms:W3CDTF">2021-10-11T09:17:38Z</dcterms:created>
  <dcterms:modified xsi:type="dcterms:W3CDTF">2021-10-11T09:17:38Z</dcterms:modified>
</cp:coreProperties>
</file>