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do we get leaders in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Mayor of Hastings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a British Social Reformer..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women on the 10 dollar note...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A humaniterian..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 leitch became princable by being...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 person who climbed Mt Everest...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Hitler took power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will become king soon..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Prince William will become a leader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was Barack Obama chosen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we get leaders in society</dc:title>
  <dcterms:created xsi:type="dcterms:W3CDTF">2021-10-11T09:17:00Z</dcterms:created>
  <dcterms:modified xsi:type="dcterms:W3CDTF">2021-10-11T09:17:00Z</dcterms:modified>
</cp:coreProperties>
</file>