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we get leaders in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a princess inheriting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 the leader that tried to change the nz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 humanitarian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leader pulled a ladys ponytail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Letting females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mayor of hastings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achieved something. Hint climbed mount Everest 1st.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 Leitch was A.......d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 the person running for usa president with a toupe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lawrance Yule get his job?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we get leaders in society</dc:title>
  <dcterms:created xsi:type="dcterms:W3CDTF">2021-10-11T09:17:02Z</dcterms:created>
  <dcterms:modified xsi:type="dcterms:W3CDTF">2021-10-11T09:17:02Z</dcterms:modified>
</cp:coreProperties>
</file>