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we make different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make sounds when they vibrate.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soft sound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how loud or soft a sound is.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how high or low sound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example of a high pitch?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 sound with a low pitch?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loud sound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of an object's vibration make its sounds pitch low or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example of a high pitch? (When a person is scared).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sounds are different, but they are made in the same way.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we make different sounds</dc:title>
  <dcterms:created xsi:type="dcterms:W3CDTF">2021-10-11T09:17:59Z</dcterms:created>
  <dcterms:modified xsi:type="dcterms:W3CDTF">2021-10-11T09:17:59Z</dcterms:modified>
</cp:coreProperties>
</file>