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we stay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glove is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should report unsafe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our designated meeting place during an emergency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team lift is only used for furniture and 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not important to test the weight of a box before 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direction should you cut boxes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best ways to prevent slips trips and falls is through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keep the carton close to your _____ to ease pressure on your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wear to bring in shopping carts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 with your _____ not your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gloves are for lifting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we stay safe</dc:title>
  <dcterms:created xsi:type="dcterms:W3CDTF">2021-10-11T09:18:03Z</dcterms:created>
  <dcterms:modified xsi:type="dcterms:W3CDTF">2021-10-11T09:18:03Z</dcterms:modified>
</cp:coreProperties>
</file>