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do you feel?</w:t>
      </w:r>
    </w:p>
    <w:p>
      <w:pPr>
        <w:pStyle w:val="Questions"/>
      </w:pPr>
      <w:r>
        <w:t xml:space="preserve">1. ZOYC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ENIOTNDCF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NDRLUFOWE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OELVD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SFAE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RCANYK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ESACDR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UODPR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HKATULFN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RICTREFI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LCAM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you feel?</dc:title>
  <dcterms:created xsi:type="dcterms:W3CDTF">2021-10-11T09:18:24Z</dcterms:created>
  <dcterms:modified xsi:type="dcterms:W3CDTF">2021-10-11T09:18:24Z</dcterms:modified>
</cp:coreProperties>
</file>