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feel?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angry    </w:t>
      </w:r>
      <w:r>
        <w:t xml:space="preserve">   overwhelmed    </w:t>
      </w:r>
      <w:r>
        <w:t xml:space="preserve">   surprised    </w:t>
      </w:r>
      <w:r>
        <w:t xml:space="preserve">   lonely    </w:t>
      </w:r>
      <w:r>
        <w:t xml:space="preserve">   bored    </w:t>
      </w:r>
      <w:r>
        <w:t xml:space="preserve">   cofused    </w:t>
      </w:r>
      <w:r>
        <w:t xml:space="preserve">   suspicious    </w:t>
      </w:r>
      <w:r>
        <w:t xml:space="preserve">   enraged    </w:t>
      </w:r>
      <w:r>
        <w:t xml:space="preserve">   ecstatic    </w:t>
      </w:r>
      <w:r>
        <w:t xml:space="preserve">   shy    </w:t>
      </w:r>
      <w:r>
        <w:t xml:space="preserve">   jealous    </w:t>
      </w:r>
      <w:r>
        <w:t xml:space="preserve">   frustrated    </w:t>
      </w:r>
      <w:r>
        <w:t xml:space="preserve">   guilty    </w:t>
      </w:r>
      <w:r>
        <w:t xml:space="preserve">   disgusted    </w:t>
      </w:r>
      <w:r>
        <w:t xml:space="preserve">   smug    </w:t>
      </w:r>
      <w:r>
        <w:t xml:space="preserve">   anxious    </w:t>
      </w:r>
      <w:r>
        <w:t xml:space="preserve">   hopeful    </w:t>
      </w:r>
      <w:r>
        <w:t xml:space="preserve">   cautious    </w:t>
      </w:r>
      <w:r>
        <w:t xml:space="preserve">   embarrassed    </w:t>
      </w:r>
      <w:r>
        <w:t xml:space="preserve">   mischievous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feel?</dc:title>
  <dcterms:created xsi:type="dcterms:W3CDTF">2021-10-11T09:18:39Z</dcterms:created>
  <dcterms:modified xsi:type="dcterms:W3CDTF">2021-10-11T09:18:39Z</dcterms:modified>
</cp:coreProperties>
</file>