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 you think?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sensitivity    </w:t>
      </w:r>
      <w:r>
        <w:t xml:space="preserve">   emotional    </w:t>
      </w:r>
      <w:r>
        <w:t xml:space="preserve">   awareness    </w:t>
      </w:r>
      <w:r>
        <w:t xml:space="preserve">   curiousity    </w:t>
      </w:r>
      <w:r>
        <w:t xml:space="preserve">   solitary    </w:t>
      </w:r>
      <w:r>
        <w:t xml:space="preserve">   social    </w:t>
      </w:r>
      <w:r>
        <w:t xml:space="preserve">   aural    </w:t>
      </w:r>
      <w:r>
        <w:t xml:space="preserve">   erudite    </w:t>
      </w:r>
      <w:r>
        <w:t xml:space="preserve">   existential    </w:t>
      </w:r>
      <w:r>
        <w:t xml:space="preserve">   intelligent    </w:t>
      </w:r>
      <w:r>
        <w:t xml:space="preserve">   interpersonal    </w:t>
      </w:r>
      <w:r>
        <w:t xml:space="preserve">   intrapersonal    </w:t>
      </w:r>
      <w:r>
        <w:t xml:space="preserve">   kinesthetic    </w:t>
      </w:r>
      <w:r>
        <w:t xml:space="preserve">   linguistic    </w:t>
      </w:r>
      <w:r>
        <w:t xml:space="preserve">   logical    </w:t>
      </w:r>
      <w:r>
        <w:t xml:space="preserve">   musical    </w:t>
      </w:r>
      <w:r>
        <w:t xml:space="preserve">   naturalist    </w:t>
      </w:r>
      <w:r>
        <w:t xml:space="preserve">   physical    </w:t>
      </w:r>
      <w:r>
        <w:t xml:space="preserve">   spatial    </w:t>
      </w:r>
      <w:r>
        <w:t xml:space="preserve">   verbal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think?</dc:title>
  <dcterms:created xsi:type="dcterms:W3CDTF">2021-10-11T09:18:16Z</dcterms:created>
  <dcterms:modified xsi:type="dcterms:W3CDTF">2021-10-11T09:18:16Z</dcterms:modified>
</cp:coreProperties>
</file>