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How do you throw a space party? You planet.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facilitator    </w:t>
      </w:r>
      <w:r>
        <w:t xml:space="preserve">   dialect    </w:t>
      </w:r>
      <w:r>
        <w:t xml:space="preserve">   translate    </w:t>
      </w:r>
      <w:r>
        <w:t xml:space="preserve">   syntax    </w:t>
      </w:r>
      <w:r>
        <w:t xml:space="preserve">   editorial    </w:t>
      </w:r>
      <w:r>
        <w:t xml:space="preserve">   criticism    </w:t>
      </w:r>
      <w:r>
        <w:t xml:space="preserve">   perceive    </w:t>
      </w:r>
      <w:r>
        <w:t xml:space="preserve">   paraphrase    </w:t>
      </w:r>
      <w:r>
        <w:t xml:space="preserve">   significance    </w:t>
      </w:r>
      <w:r>
        <w:t xml:space="preserve">   multimedia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How do you throw a space party? You planet.</dc:title>
  <dcterms:created xsi:type="dcterms:W3CDTF">2021-10-10T23:44:45Z</dcterms:created>
  <dcterms:modified xsi:type="dcterms:W3CDTF">2021-10-10T23:44:45Z</dcterms:modified>
</cp:coreProperties>
</file>