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does exercise help mental toughness?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being outdoors    </w:t>
      </w:r>
      <w:r>
        <w:t xml:space="preserve">   endorphins    </w:t>
      </w:r>
      <w:r>
        <w:t xml:space="preserve">   fights depression    </w:t>
      </w:r>
      <w:r>
        <w:t xml:space="preserve">   focus    </w:t>
      </w:r>
      <w:r>
        <w:t xml:space="preserve">   improved self image    </w:t>
      </w:r>
      <w:r>
        <w:t xml:space="preserve">   improved sleep    </w:t>
      </w:r>
      <w:r>
        <w:t xml:space="preserve">   increased self esteem    </w:t>
      </w:r>
      <w:r>
        <w:t xml:space="preserve">   intensity    </w:t>
      </w:r>
      <w:r>
        <w:t xml:space="preserve">   less anxiety    </w:t>
      </w:r>
      <w:r>
        <w:t xml:space="preserve">   low impact    </w:t>
      </w:r>
      <w:r>
        <w:t xml:space="preserve">   reduced stress    </w:t>
      </w:r>
      <w:r>
        <w:t xml:space="preserve">   release tension    </w:t>
      </w:r>
      <w:r>
        <w:t xml:space="preserve">   social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exercise help mental toughness?</dc:title>
  <dcterms:created xsi:type="dcterms:W3CDTF">2021-10-11T09:18:25Z</dcterms:created>
  <dcterms:modified xsi:type="dcterms:W3CDTF">2021-10-11T09:18:25Z</dcterms:modified>
</cp:coreProperties>
</file>