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does it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throw    </w:t>
      </w:r>
      <w:r>
        <w:t xml:space="preserve">   shake    </w:t>
      </w:r>
      <w:r>
        <w:t xml:space="preserve">   float    </w:t>
      </w:r>
      <w:r>
        <w:t xml:space="preserve">   wind    </w:t>
      </w:r>
      <w:r>
        <w:t xml:space="preserve">   sway    </w:t>
      </w:r>
      <w:r>
        <w:t xml:space="preserve">   tilt    </w:t>
      </w:r>
      <w:r>
        <w:t xml:space="preserve">   wobble    </w:t>
      </w:r>
      <w:r>
        <w:t xml:space="preserve">   rock    </w:t>
      </w:r>
      <w:r>
        <w:t xml:space="preserve">   bend    </w:t>
      </w:r>
      <w:r>
        <w:t xml:space="preserve">   spin    </w:t>
      </w:r>
      <w:r>
        <w:t xml:space="preserve">   bounce    </w:t>
      </w:r>
      <w:r>
        <w:t xml:space="preserve">   stretch    </w:t>
      </w:r>
      <w:r>
        <w:t xml:space="preserve">   roll    </w:t>
      </w:r>
      <w:r>
        <w:t xml:space="preserve">   twist    </w:t>
      </w:r>
      <w:r>
        <w:t xml:space="preserve">   turn    </w:t>
      </w:r>
      <w:r>
        <w:t xml:space="preserve">   slide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it move</dc:title>
  <dcterms:created xsi:type="dcterms:W3CDTF">2021-10-11T09:18:41Z</dcterms:created>
  <dcterms:modified xsi:type="dcterms:W3CDTF">2021-10-11T09:18:41Z</dcterms:modified>
</cp:coreProperties>
</file>