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does reverence help me receive revelation?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member of the Godhead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"reverent behavior includes ______. scripture study, fasting and payment of tithes and offerings" (True to the Faith, 145)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________ (True to the Faith, 142)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"you show your reverence for the Lord when you _____ other people and treat them with kindness and respect." (True to the Faith, 145)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D&amp;C 84:54-57 how did they treat the things they had received, which caused their minds to be darkened because of unbelief?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 the ________ (True to the Faith, 142)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_____ is communication from God to His children. (True to the Faith, 140)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Partake of the _____ worthily (True to the Faith, 142)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_____ seek God's will. (True to the Faith, 143)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take time to _______ (True to the Faith, 142)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D&amp;C 63:64 "that which cometh from above is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the _______ every day. (True to the Faith, 142)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prompts us through our _______ (True to the Faith, 144)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profound respect and love (True to the Faith, 145)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pray for ______ (True to the Faith, 141)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Hymn 143 "He will _____ of Christ, light our minds with heaven's view"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Kings 19:12 "and after the fire was a _____ small voice"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______ is closely related to reverence. (True to the Faith, 142) GUIDE: Hymn 143 "let the Holy Spirit _____; let him teach us what is true."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3 Nephi 11:1-7 "and it was not a _____ voice, neither was it a loud voice..."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reverence help me receive revelation?</dc:title>
  <dcterms:created xsi:type="dcterms:W3CDTF">2021-10-11T09:17:35Z</dcterms:created>
  <dcterms:modified xsi:type="dcterms:W3CDTF">2021-10-11T09:17:35Z</dcterms:modified>
</cp:coreProperties>
</file>