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education links to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social meanings that we give to the biological differences between males and 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functional limitation within the individual caused by physical, mental or sensory impairment.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marginalisation and oppression of disabled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assumption of an ‘able’ body and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ability to recognize and understand other people‘s moods, desires, motivations, and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ability to recognize and understand his or her own moods, desires, motivations, and intentions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we can divide people (usually) into one out of two possible categories.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acquire and use knowledge for solving problems and adapting to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loss or limitation of opportunities to take part in the normal life of the community on an equal level with others due to physical and social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Outside of the gender binary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biological differences between people we call males and 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Designed to develop children's social, emotional and behavioural skills in  both primary  and secondary schools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education links to practice</dc:title>
  <dcterms:created xsi:type="dcterms:W3CDTF">2021-10-11T09:17:56Z</dcterms:created>
  <dcterms:modified xsi:type="dcterms:W3CDTF">2021-10-11T09:17:56Z</dcterms:modified>
</cp:coreProperties>
</file>