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eloquent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and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........, jury and executioner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downcast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paralysed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stylish and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haste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sorry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secret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erratic and volatile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poorly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 and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 carefully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eloquent are you?</dc:title>
  <dcterms:created xsi:type="dcterms:W3CDTF">2021-10-11T09:18:22Z</dcterms:created>
  <dcterms:modified xsi:type="dcterms:W3CDTF">2021-10-11T09:18:22Z</dcterms:modified>
</cp:coreProperties>
</file>