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far did the American Economy boom in the 1920's?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by which all urban homes had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that dominated American politics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famous American entrepreneur. Famous for his model 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Illinois had a rich supply of this raw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Industry that employed more people than any other for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 in which Herbert Hoover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famous coal strike took place here in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import tariff on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growth of company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America should stay out of global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from 1921-1923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 parts of the American government: Legislative, Executive and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industry destroyed during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 off approach of the Republican administrations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buildings that were built at the quickest rate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 growth of wages from 1914-1928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of Americans below poverty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far did the American Economy boom in the 1920's?</dc:title>
  <dcterms:created xsi:type="dcterms:W3CDTF">2021-10-11T09:18:30Z</dcterms:created>
  <dcterms:modified xsi:type="dcterms:W3CDTF">2021-10-11T09:18:30Z</dcterms:modified>
</cp:coreProperties>
</file>