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gmail works 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copy, sent to more than one recipient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 your emails appear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description of the message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Emails you started but didn’t finish or delete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your sending your email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you use to sign into gmail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new emails appear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or create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Blind carbon copy, you send an email to only one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all your erased emails appear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gmail works !! </dc:title>
  <dcterms:created xsi:type="dcterms:W3CDTF">2021-10-11T09:17:24Z</dcterms:created>
  <dcterms:modified xsi:type="dcterms:W3CDTF">2021-10-11T09:17:24Z</dcterms:modified>
</cp:coreProperties>
</file>