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good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dérangeant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hommage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dur, éprouvant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équilibre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témoignage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discutable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inconvénient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évoquer,exprimer  (impression)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porte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déclencher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traumatisme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émeute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good are you?</dc:title>
  <dcterms:created xsi:type="dcterms:W3CDTF">2021-10-11T09:18:46Z</dcterms:created>
  <dcterms:modified xsi:type="dcterms:W3CDTF">2021-10-11T09:18:46Z</dcterms:modified>
</cp:coreProperties>
</file>