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has American culture evolved over time?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Affirmative Action    </w:t>
      </w:r>
      <w:r>
        <w:t xml:space="preserve">   Civil War    </w:t>
      </w:r>
      <w:r>
        <w:t xml:space="preserve">   Constitution    </w:t>
      </w:r>
      <w:r>
        <w:t xml:space="preserve">   Founding Fathers    </w:t>
      </w:r>
      <w:r>
        <w:t xml:space="preserve">   Great Depression    </w:t>
      </w:r>
      <w:r>
        <w:t xml:space="preserve">   Indian Removal Act    </w:t>
      </w:r>
      <w:r>
        <w:t xml:space="preserve">   Louisiana Purchase    </w:t>
      </w:r>
      <w:r>
        <w:t xml:space="preserve">   Manifest Destiny    </w:t>
      </w:r>
      <w:r>
        <w:t xml:space="preserve">   Mexican American War    </w:t>
      </w:r>
      <w:r>
        <w:t xml:space="preserve">   Moon landing    </w:t>
      </w:r>
      <w:r>
        <w:t xml:space="preserve">   Native Americans    </w:t>
      </w:r>
      <w:r>
        <w:t xml:space="preserve">   Pearl Harbor    </w:t>
      </w:r>
      <w:r>
        <w:t xml:space="preserve">   Segregation    </w:t>
      </w:r>
      <w:r>
        <w:t xml:space="preserve">   September eleven    </w:t>
      </w:r>
      <w:r>
        <w:t xml:space="preserve">   Slavery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has American culture evolved over time?</dc:title>
  <dcterms:created xsi:type="dcterms:W3CDTF">2021-10-11T09:17:42Z</dcterms:created>
  <dcterms:modified xsi:type="dcterms:W3CDTF">2021-10-11T09:17:42Z</dcterms:modified>
</cp:coreProperties>
</file>