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hungry are you?</w:t>
      </w:r>
    </w:p>
    <w:p>
      <w:pPr>
        <w:pStyle w:val="Questions"/>
      </w:pPr>
      <w:r>
        <w:t xml:space="preserve">1. RCUUECMB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OLLPIOLPS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CUEABRBE CCNIEKH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SUECCPKA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AGUASAPRS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VDOAOAC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STGTPIAEH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EAPLP JLLYE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TIOTOE LRLOS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EAOMTLA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hungry are you?</dc:title>
  <dcterms:created xsi:type="dcterms:W3CDTF">2021-10-11T09:18:28Z</dcterms:created>
  <dcterms:modified xsi:type="dcterms:W3CDTF">2021-10-11T09:18:28Z</dcterms:modified>
</cp:coreProperties>
</file>