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is cancer related to mutations and the cell cycle?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can be visible in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have a high ___ diet may be more likely to develop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T/F Cancer is just one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T/F some people are more likely to develop certain cancers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cancer cells compared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T/F all substances in the environment may also lead to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T/F cancers are often named after the place in the Body where they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disease which cells grow and divide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types of cancers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cancer (think grass)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cancer related to mutations and the cell cycle?</dc:title>
  <dcterms:created xsi:type="dcterms:W3CDTF">2021-10-11T09:17:33Z</dcterms:created>
  <dcterms:modified xsi:type="dcterms:W3CDTF">2021-10-11T09:17:33Z</dcterms:modified>
</cp:coreProperties>
</file>