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is it possible to escape the punishment for our sin?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Cross    </w:t>
      </w:r>
      <w:r>
        <w:t xml:space="preserve">   Escape    </w:t>
      </w:r>
      <w:r>
        <w:t xml:space="preserve">   Free    </w:t>
      </w:r>
      <w:r>
        <w:t xml:space="preserve">   Jesus    </w:t>
      </w:r>
      <w:r>
        <w:t xml:space="preserve">   Kind    </w:t>
      </w:r>
      <w:r>
        <w:t xml:space="preserve">   Loving    </w:t>
      </w:r>
      <w:r>
        <w:t xml:space="preserve">   Mercy    </w:t>
      </w:r>
      <w:r>
        <w:t xml:space="preserve">   Paid    </w:t>
      </w:r>
      <w:r>
        <w:t xml:space="preserve">   Price    </w:t>
      </w:r>
      <w:r>
        <w:t xml:space="preserve">   Punishment    </w:t>
      </w:r>
      <w:r>
        <w:t xml:space="preserve">   Redeemer    </w:t>
      </w:r>
      <w:r>
        <w:t xml:space="preserve">   Rescue    </w:t>
      </w:r>
      <w:r>
        <w:t xml:space="preserve">   Sin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is it possible to escape the punishment for our sin?</dc:title>
  <dcterms:created xsi:type="dcterms:W3CDTF">2021-10-11T09:18:23Z</dcterms:created>
  <dcterms:modified xsi:type="dcterms:W3CDTF">2021-10-11T09:18:23Z</dcterms:modified>
</cp:coreProperties>
</file>