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is my body organized?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stance in which the subject stands erect facing the observer with the head level and eyes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part the receives input from the receptor and generates output commands and sends them to the effector.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route that out out takes between the control center and the effector.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the surface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farther from the attachment of a limb of the trunk; farther from the origination of a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variable within the body that is constantly monitored and adjusted by feedback mechanism to maintain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spaces within the body that help protect, separate and support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body structures and the relationships among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equilibrium in the body's internal environment due to a ceaseless interplay pf the body's regulatory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route that input takes between a receptor and 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cycle of events which is monitored, evaluated, changed, re-monitored and reevaluated.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farther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head or lower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thee body that carries out the output commands given by the control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nearer to or at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nearer to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my body organized?</dc:title>
  <dcterms:created xsi:type="dcterms:W3CDTF">2021-10-11T09:17:05Z</dcterms:created>
  <dcterms:modified xsi:type="dcterms:W3CDTF">2021-10-11T09:17:05Z</dcterms:modified>
</cp:coreProperties>
</file>