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is my body organized: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body that carries out the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disruption that changes a controlled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from surface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equilibrium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 to; at front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Route them at output takes between the control center and effector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Farther from attachment of a limb to the trunk, from origination of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Science of body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Effect made by effector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Farther from middle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spaces in body that help protect, separate and support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body that receives input from the receptor and generates output commands, sends them to the effector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response reinforces the change in controlled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cycle of events in which the status of a body condition monitored, evaluated,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head of the upper part of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cells and the materials surrounding them, work together to perform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to middle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stance where feet are flat and directed forward, arms are at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that input takes between a receptor and the control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structure that monitors changes in a controlled condition and sends input to a control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or end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response negates the change in the controlled codition, returns condition to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parts of a human body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organs with common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head of lower part of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Structures that are composed of two or more types of tissues; specific functions; recognizable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imaginary line that divides sections of the body or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nearer to the organized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Science of body structures and the relationships among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my body organized: Unit 1</dc:title>
  <dcterms:created xsi:type="dcterms:W3CDTF">2021-10-11T09:17:07Z</dcterms:created>
  <dcterms:modified xsi:type="dcterms:W3CDTF">2021-10-11T09:17:07Z</dcterms:modified>
</cp:coreProperties>
</file>