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is the weather?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wind and rain. It spins and is shaped like a funnel. 🌪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forms on cold surfaces 🥛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that studies weather 👨🏻‍💻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doesn’t rain for a long time. 🚫💦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weather such as snow ❄️ or  rain 🌧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 electricity in the air during a thunderstorm. ⛈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goes into the air 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amount of water that collects on land💦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storm with violent winds. 🌬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Storm with lightning 🌩, heavy wind 🌬, or hail.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temperature 🤒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weather is so dad that you must leave your home 🏡 </w:t>
            </w:r>
          </w:p>
        </w:tc>
      </w:tr>
    </w:tbl>
    <w:p>
      <w:pPr>
        <w:pStyle w:val="WordBankLarge"/>
      </w:pPr>
      <w:r>
        <w:t xml:space="preserve">   Tornado    </w:t>
      </w:r>
      <w:r>
        <w:t xml:space="preserve">   Lightning     </w:t>
      </w:r>
      <w:r>
        <w:t xml:space="preserve">   Hurricane    </w:t>
      </w:r>
      <w:r>
        <w:t xml:space="preserve">   Heat    </w:t>
      </w:r>
      <w:r>
        <w:t xml:space="preserve">   Storm    </w:t>
      </w:r>
      <w:r>
        <w:t xml:space="preserve">   Flood    </w:t>
      </w:r>
      <w:r>
        <w:t xml:space="preserve">   Thunderstorm    </w:t>
      </w:r>
      <w:r>
        <w:t xml:space="preserve">   Drought    </w:t>
      </w:r>
      <w:r>
        <w:t xml:space="preserve">   Evacuate     </w:t>
      </w:r>
      <w:r>
        <w:t xml:space="preserve">   Meteorologist    </w:t>
      </w:r>
      <w:r>
        <w:t xml:space="preserve">   Condensation 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the weather?</dc:title>
  <dcterms:created xsi:type="dcterms:W3CDTF">2021-10-11T09:17:47Z</dcterms:created>
  <dcterms:modified xsi:type="dcterms:W3CDTF">2021-10-11T09:17:47Z</dcterms:modified>
</cp:coreProperties>
</file>