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is your overall experience with Verizon?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Super    </w:t>
      </w:r>
      <w:r>
        <w:t xml:space="preserve">   Caring    </w:t>
      </w:r>
      <w:r>
        <w:t xml:space="preserve">   Awesome    </w:t>
      </w:r>
      <w:r>
        <w:t xml:space="preserve">   Listening    </w:t>
      </w:r>
      <w:r>
        <w:t xml:space="preserve">   Important    </w:t>
      </w:r>
      <w:r>
        <w:t xml:space="preserve">   Amazing    </w:t>
      </w:r>
      <w:r>
        <w:t xml:space="preserve">   UMatter    </w:t>
      </w:r>
      <w:r>
        <w:t xml:space="preserve">   Appreciated    </w:t>
      </w:r>
      <w:r>
        <w:t xml:space="preserve">   Fabulous    </w:t>
      </w:r>
      <w:r>
        <w:t xml:space="preserve">   Best    </w:t>
      </w:r>
      <w:r>
        <w:t xml:space="preserve">   Verizon    </w:t>
      </w:r>
      <w:r>
        <w:t xml:space="preserve">   Bubbly    </w:t>
      </w:r>
      <w:r>
        <w:t xml:space="preserve">   Great    </w:t>
      </w:r>
      <w:r>
        <w:t xml:space="preserve">   Heard    </w:t>
      </w:r>
      <w:r>
        <w:t xml:space="preserve">   Unmatched    </w:t>
      </w:r>
      <w:r>
        <w:t xml:space="preserve">   Phenomenal    </w:t>
      </w:r>
      <w:r>
        <w:t xml:space="preserve">   Impressive    </w:t>
      </w:r>
      <w:r>
        <w:t xml:space="preserve">   Exceptional    </w:t>
      </w:r>
      <w:r>
        <w:t xml:space="preserve">   Outstanding    </w:t>
      </w:r>
      <w:r>
        <w:t xml:space="preserve">   Transparent    </w:t>
      </w:r>
      <w:r>
        <w:t xml:space="preserve">   Wonderful    </w:t>
      </w:r>
      <w:r>
        <w:t xml:space="preserve">   Excellent    </w:t>
      </w:r>
      <w:r>
        <w:t xml:space="preserve">   Valued    </w:t>
      </w:r>
      <w:r>
        <w:t xml:space="preserve">   Easy    </w:t>
      </w:r>
      <w:r>
        <w:t xml:space="preserve">   Awesomeness    </w:t>
      </w:r>
      <w:r>
        <w:t xml:space="preserve">   Groovy    </w:t>
      </w:r>
      <w:r>
        <w:t xml:space="preserve">   Surely    </w:t>
      </w:r>
      <w:r>
        <w:t xml:space="preserve">   Unique    </w:t>
      </w:r>
      <w:r>
        <w:t xml:space="preserve">   Positive    </w:t>
      </w:r>
      <w:r>
        <w:t xml:space="preserve">   Marvelous    </w:t>
      </w:r>
      <w:r>
        <w:t xml:space="preserve">   Dependable    </w:t>
      </w:r>
      <w:r>
        <w:t xml:space="preserve">   Validated    </w:t>
      </w:r>
      <w:r>
        <w:t xml:space="preserve">   Love    </w:t>
      </w:r>
      <w:r>
        <w:t xml:space="preserve">   Peerless    </w:t>
      </w:r>
      <w:r>
        <w:t xml:space="preserve">   Cared    </w:t>
      </w:r>
      <w:r>
        <w:t xml:space="preserve">   Absolutely    </w:t>
      </w:r>
      <w:r>
        <w:t xml:space="preserve">   Amazeballs    </w:t>
      </w:r>
      <w:r>
        <w:t xml:space="preserve">   Fantastic    </w:t>
      </w:r>
      <w:r>
        <w:t xml:space="preserve">   Confident    </w:t>
      </w:r>
      <w:r>
        <w:t xml:space="preserve">   Premium    </w:t>
      </w:r>
      <w:r>
        <w:t xml:space="preserve">   Admire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your overall experience with Verizon?</dc:title>
  <dcterms:created xsi:type="dcterms:W3CDTF">2021-10-11T09:18:08Z</dcterms:created>
  <dcterms:modified xsi:type="dcterms:W3CDTF">2021-10-11T09:18:08Z</dcterms:modified>
</cp:coreProperties>
</file>