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it Went Down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Assaulting     </w:t>
      </w:r>
      <w:r>
        <w:t xml:space="preserve">   Convict    </w:t>
      </w:r>
      <w:r>
        <w:t xml:space="preserve">   Intrusion     </w:t>
      </w:r>
      <w:r>
        <w:t xml:space="preserve">   Witnessed    </w:t>
      </w:r>
      <w:r>
        <w:t xml:space="preserve">   Prosecuted     </w:t>
      </w:r>
      <w:r>
        <w:t xml:space="preserve">   CPR    </w:t>
      </w:r>
      <w:r>
        <w:t xml:space="preserve">   Mortuary     </w:t>
      </w:r>
      <w:r>
        <w:t xml:space="preserve">   SWAT    </w:t>
      </w:r>
      <w:r>
        <w:t xml:space="preserve">   Fracas    </w:t>
      </w:r>
      <w:r>
        <w:t xml:space="preserve">   Dabbler    </w:t>
      </w:r>
      <w:r>
        <w:t xml:space="preserve">   Pilfered    </w:t>
      </w:r>
      <w:r>
        <w:t xml:space="preserve">   EMT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it Went Down Word Search </dc:title>
  <dcterms:created xsi:type="dcterms:W3CDTF">2021-10-11T09:17:06Z</dcterms:created>
  <dcterms:modified xsi:type="dcterms:W3CDTF">2021-10-11T09:17:06Z</dcterms:modified>
</cp:coreProperties>
</file>