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it all started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Abraham Lincoln and Stephen Douglas running for Senate in Illinois; debate slavery; Douglas commits to idea of popular sovereignty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Pro-slavery mob attacked anti-slavery town; border ruffians-try to vote for slavery; violence shoed that popular sovereignty failed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Dred Scott was enslaved, his owner moved to Wisconsin territory while slavery was illegal there; Scott sued but Supreme Court ruled against Scott; ruling protects slavery in territories and says that blacks aren't protected under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the first state to try popular sovereignty; very violent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Senator Charles Sumner: anti-slavery gave speech criticizing another senator's support of slavery; Senator Preston Brooks: pro-slavery nephew, hits Senator Sumner with a cane; showed that violence broke out everywhere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 Brown was radical white abolitionist; goal was to raid an armory in VA and start a nationwide slave revolt; Brown was hung for treason; leads to increased sectional tension; South began to form militias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Dealt with: California became a free state, fugitive slave law, abolition of slave trade in D.C. and popular sovereignty.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Created by Stephen Douglas; first attempt to try popular sovereignty; Kansas and Nebraska can choose whether to be free or slave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Written by Harriet Stowe Beecher; goal was to show Northerners how bad slavery was; increased support of abolition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Abraham Lincoln-Republican; Joh Breckinridge-Southern Democrat; Stephen Douglas-Northern Democrat; John Bell- Constitutional Union; Lincoln wins; leads to Confederate States of America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it all started</dc:title>
  <dcterms:created xsi:type="dcterms:W3CDTF">2021-10-11T09:17:49Z</dcterms:created>
  <dcterms:modified xsi:type="dcterms:W3CDTF">2021-10-11T09:17:49Z</dcterms:modified>
</cp:coreProperties>
</file>