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many Anime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Ace Attorney    </w:t>
      </w:r>
      <w:r>
        <w:t xml:space="preserve">   Attack on Titan    </w:t>
      </w:r>
      <w:r>
        <w:t xml:space="preserve">   Bleach    </w:t>
      </w:r>
      <w:r>
        <w:t xml:space="preserve">   Cardcaptors    </w:t>
      </w:r>
      <w:r>
        <w:t xml:space="preserve">   Case Closed    </w:t>
      </w:r>
      <w:r>
        <w:t xml:space="preserve">   Food Wars    </w:t>
      </w:r>
      <w:r>
        <w:t xml:space="preserve">   Fruits Basket    </w:t>
      </w:r>
      <w:r>
        <w:t xml:space="preserve">   Glass Mask    </w:t>
      </w:r>
      <w:r>
        <w:t xml:space="preserve">   Kiss Him Not Me    </w:t>
      </w:r>
      <w:r>
        <w:t xml:space="preserve">   La Corda D oro    </w:t>
      </w:r>
      <w:r>
        <w:t xml:space="preserve">   Maid Sama    </w:t>
      </w:r>
      <w:r>
        <w:t xml:space="preserve">   Naruto    </w:t>
      </w:r>
      <w:r>
        <w:t xml:space="preserve">   One Piece    </w:t>
      </w:r>
      <w:r>
        <w:t xml:space="preserve">   Ouran High School Host Club    </w:t>
      </w:r>
      <w:r>
        <w:t xml:space="preserve">   Rozen Maiden    </w:t>
      </w:r>
      <w:r>
        <w:t xml:space="preserve">   Rurouni Kenshin    </w:t>
      </w:r>
      <w:r>
        <w:t xml:space="preserve">   RWBY    </w:t>
      </w:r>
      <w:r>
        <w:t xml:space="preserve">   Sailor Moon    </w:t>
      </w:r>
      <w:r>
        <w:t xml:space="preserve">   Shugo Chara    </w:t>
      </w:r>
      <w:r>
        <w:t xml:space="preserve">   Skip Beat    </w:t>
      </w:r>
      <w:r>
        <w:t xml:space="preserve">   Sword Art Online    </w:t>
      </w:r>
      <w:r>
        <w:t xml:space="preserve">   Yu Yu Hakusho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Anime can you find?</dc:title>
  <dcterms:created xsi:type="dcterms:W3CDTF">2021-10-11T09:18:16Z</dcterms:created>
  <dcterms:modified xsi:type="dcterms:W3CDTF">2021-10-11T09:18:16Z</dcterms:modified>
</cp:coreProperties>
</file>