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many Aqua Adventure words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test    </w:t>
      </w:r>
      <w:r>
        <w:t xml:space="preserve">   create    </w:t>
      </w:r>
      <w:r>
        <w:t xml:space="preserve">   water    </w:t>
      </w:r>
      <w:r>
        <w:t xml:space="preserve">   make    </w:t>
      </w:r>
      <w:r>
        <w:t xml:space="preserve">   build    </w:t>
      </w:r>
      <w:r>
        <w:t xml:space="preserve">   fun    </w:t>
      </w:r>
      <w:r>
        <w:t xml:space="preserve">   explore    </w:t>
      </w:r>
      <w:r>
        <w:t xml:space="preserve">   engineer    </w:t>
      </w:r>
      <w:r>
        <w:t xml:space="preserve">   technology    </w:t>
      </w:r>
      <w:r>
        <w:t xml:space="preserve">   hydro    </w:t>
      </w:r>
      <w:r>
        <w:t xml:space="preserve">   design    </w:t>
      </w:r>
      <w:r>
        <w:t xml:space="preserve">   science    </w:t>
      </w:r>
      <w:r>
        <w:t xml:space="preserve">   aqua    </w:t>
      </w:r>
      <w:r>
        <w:t xml:space="preserve">   team    </w:t>
      </w:r>
      <w:r>
        <w:t xml:space="preserve">   league    </w:t>
      </w:r>
      <w:r>
        <w:t xml:space="preserve">   wedo    </w:t>
      </w:r>
      <w:r>
        <w:t xml:space="preserve">   adventure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Aqua Adventure words can you find?</dc:title>
  <dcterms:created xsi:type="dcterms:W3CDTF">2021-10-11T09:17:47Z</dcterms:created>
  <dcterms:modified xsi:type="dcterms:W3CDTF">2021-10-11T09:17:47Z</dcterms:modified>
</cp:coreProperties>
</file>