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many can you find?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syllable    </w:t>
      </w:r>
      <w:r>
        <w:t xml:space="preserve">   gymnast    </w:t>
      </w:r>
      <w:r>
        <w:t xml:space="preserve">   hymn    </w:t>
      </w:r>
      <w:r>
        <w:t xml:space="preserve">   calypso    </w:t>
      </w:r>
      <w:r>
        <w:t xml:space="preserve">   gypsy    </w:t>
      </w:r>
      <w:r>
        <w:t xml:space="preserve">   lyrics    </w:t>
      </w:r>
      <w:r>
        <w:t xml:space="preserve">   lynx    </w:t>
      </w:r>
      <w:r>
        <w:t xml:space="preserve">   cymbals    </w:t>
      </w:r>
      <w:r>
        <w:t xml:space="preserve">   cylinder    </w:t>
      </w:r>
      <w:r>
        <w:t xml:space="preserve">   bicycle    </w:t>
      </w:r>
      <w:r>
        <w:t xml:space="preserve">   cygnet    </w:t>
      </w:r>
      <w:r>
        <w:t xml:space="preserve">   crystal    </w:t>
      </w:r>
      <w:r>
        <w:t xml:space="preserve">   oxygen    </w:t>
      </w:r>
      <w:r>
        <w:t xml:space="preserve">   system    </w:t>
      </w:r>
      <w:r>
        <w:t xml:space="preserve">   Egypt    </w:t>
      </w:r>
      <w:r>
        <w:t xml:space="preserve">   mythology    </w:t>
      </w:r>
      <w:r>
        <w:t xml:space="preserve">   myth    </w:t>
      </w:r>
      <w:r>
        <w:t xml:space="preserve">   mystery    </w:t>
      </w:r>
      <w:r>
        <w:t xml:space="preserve">   pyramid    </w:t>
      </w:r>
      <w:r>
        <w:t xml:space="preserve">   gymnasium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many can you find?</dc:title>
  <dcterms:created xsi:type="dcterms:W3CDTF">2021-10-11T09:17:58Z</dcterms:created>
  <dcterms:modified xsi:type="dcterms:W3CDTF">2021-10-11T09:17:58Z</dcterms:modified>
</cp:coreProperties>
</file>