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many celebrities named Charlotte can you think of? The famous Charlottes below have many different professions; notable actresses, athletes and even political figures named Charlotte. Plus other interesting facts to make up the numbers.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and the largest city of the United States Virgin Islands meaning "beer house" or "beer hall") located on the island of St. Thomas.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47 year's old Anglo-French actress and singer, daughter of the late atypical French singer and songwriter named Serge ?X?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Prominent American feminist, sociologist, novelist, etc. who served as a role model for future generations of feminists because of her unorthodox concepts and lifestyle.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architect and designer.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59 year's old actress and the daughter of Richard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William 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 figure of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OBE, 73 year's old English actress, in a career spanning fifty years, she has appeared in English language, French and Italian cinema.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32 Welsh singer-songwriter, actress and television presenter. /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English Romantic poet and novelist who initiated a revival of the English sonnet, helped establish the conventions of Gothic fiction, and wrote political novels of sensibility.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Arthur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Widely considered to be the first Australian female pirate. / Nocturnal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poet, whose work spans the cusp between Victorian poetry and Modernism.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female tennis player who won five singles titles at the Wimbledon Championships and in 1900 became the first female Olympic champion. / Misspelt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in the early 1980s to around 150 sandbanks.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32, second child of Caroline, Princess of Hanover, also known as Princess of "Le Rocher".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Fourth in line, ?XX? Charlotte.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Hon. English novelist who has written over 30 mainly historical romance novels and many television programmes incl. Upstairs, Downstairs, Play for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nice as the Jersey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63 year's old French actress, screenwriter, comedian and film producer.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29 English actress best known for her roles in Testament of Youth and The Theory of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33 OBE elite British dressage rider. / "of the garden".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English novelist and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English actress best known for playing Scarlett in the film Four Weddings and a Funeral.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celebrities named Charlotte can you think of? The famous Charlottes below have many different professions; notable actresses, athletes and even political figures named Charlotte. Plus other interesting facts to make up the numbers.</dc:title>
  <dcterms:created xsi:type="dcterms:W3CDTF">2021-10-11T09:18:21Z</dcterms:created>
  <dcterms:modified xsi:type="dcterms:W3CDTF">2021-10-11T09:18:21Z</dcterms:modified>
</cp:coreProperties>
</file>