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creatures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Badger    </w:t>
      </w:r>
      <w:r>
        <w:t xml:space="preserve">   Beetle    </w:t>
      </w:r>
      <w:r>
        <w:t xml:space="preserve">   Blackbird    </w:t>
      </w:r>
      <w:r>
        <w:t xml:space="preserve">   Chicken    </w:t>
      </w:r>
      <w:r>
        <w:t xml:space="preserve">   Duckling    </w:t>
      </w:r>
      <w:r>
        <w:t xml:space="preserve">   Grasshopper    </w:t>
      </w:r>
      <w:r>
        <w:t xml:space="preserve">   Heron    </w:t>
      </w:r>
      <w:r>
        <w:t xml:space="preserve">   Horse    </w:t>
      </w:r>
      <w:r>
        <w:t xml:space="preserve">   Kingfisher    </w:t>
      </w:r>
      <w:r>
        <w:t xml:space="preserve">   Ladybird    </w:t>
      </w:r>
      <w:r>
        <w:t xml:space="preserve">   Magpie    </w:t>
      </w:r>
      <w:r>
        <w:t xml:space="preserve">   Mouse    </w:t>
      </w:r>
      <w:r>
        <w:t xml:space="preserve">   Newt    </w:t>
      </w:r>
      <w:r>
        <w:t xml:space="preserve">   Pigeon    </w:t>
      </w:r>
      <w:r>
        <w:t xml:space="preserve">   Rabbit    </w:t>
      </w:r>
      <w:r>
        <w:t xml:space="preserve">   Robin    </w:t>
      </w:r>
      <w:r>
        <w:t xml:space="preserve">   Sheep    </w:t>
      </w:r>
      <w:r>
        <w:t xml:space="preserve">   Slug    </w:t>
      </w:r>
      <w:r>
        <w:t xml:space="preserve">   Snail    </w:t>
      </w:r>
      <w:r>
        <w:t xml:space="preserve">   Spider    </w:t>
      </w:r>
      <w:r>
        <w:t xml:space="preserve">   Squirrel    </w:t>
      </w:r>
      <w:r>
        <w:t xml:space="preserve">   Swan    </w:t>
      </w:r>
      <w:r>
        <w:t xml:space="preserve">   Vixen    </w:t>
      </w:r>
      <w:r>
        <w:t xml:space="preserve">   Woodlouse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creatures can you find?</dc:title>
  <dcterms:created xsi:type="dcterms:W3CDTF">2021-10-11T09:18:11Z</dcterms:created>
  <dcterms:modified xsi:type="dcterms:W3CDTF">2021-10-11T09:18:11Z</dcterms:modified>
</cp:coreProperties>
</file>