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many different languages can you say hello in?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Ahlan    </w:t>
      </w:r>
      <w:r>
        <w:t xml:space="preserve">   Anyoung Haseyo    </w:t>
      </w:r>
      <w:r>
        <w:t xml:space="preserve">   Bok    </w:t>
      </w:r>
      <w:r>
        <w:t xml:space="preserve">   Bonjour    </w:t>
      </w:r>
      <w:r>
        <w:t xml:space="preserve">   Ciao    </w:t>
      </w:r>
      <w:r>
        <w:t xml:space="preserve">   Czesc    </w:t>
      </w:r>
      <w:r>
        <w:t xml:space="preserve">   Goddag    </w:t>
      </w:r>
      <w:r>
        <w:t xml:space="preserve">   Goedendag    </w:t>
      </w:r>
      <w:r>
        <w:t xml:space="preserve">   Guten Tag    </w:t>
      </w:r>
      <w:r>
        <w:t xml:space="preserve">   Halo    </w:t>
      </w:r>
      <w:r>
        <w:t xml:space="preserve">   Hola    </w:t>
      </w:r>
      <w:r>
        <w:t xml:space="preserve">   Konnichiwa    </w:t>
      </w:r>
      <w:r>
        <w:t xml:space="preserve">   Namaste    </w:t>
      </w:r>
      <w:r>
        <w:t xml:space="preserve">   Nin hao    </w:t>
      </w:r>
      <w:r>
        <w:t xml:space="preserve">   Ola    </w:t>
      </w:r>
      <w:r>
        <w:t xml:space="preserve">   Shalom    </w:t>
      </w:r>
      <w:r>
        <w:t xml:space="preserve">   Yassas    </w:t>
      </w:r>
      <w:r>
        <w:t xml:space="preserve">   Zdravstvuyte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many different languages can you say hello in?</dc:title>
  <dcterms:created xsi:type="dcterms:W3CDTF">2021-10-11T09:18:49Z</dcterms:created>
  <dcterms:modified xsi:type="dcterms:W3CDTF">2021-10-11T09:18:49Z</dcterms:modified>
</cp:coreProperties>
</file>