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many key words can you find?</w:t>
      </w:r>
    </w:p>
    <w:p>
      <w:pPr>
        <w:pStyle w:val="Questions"/>
      </w:pPr>
      <w:r>
        <w:t xml:space="preserve">1. NIAT MESMIITS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PEOAGTS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LITERH THYUO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MUOELETNYNMP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EMGRNBREU YALLR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AEGYRNM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ZANI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RUBRGNEEM SAWL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MLEFEA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IIECTZN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many key words can you find?</dc:title>
  <dcterms:created xsi:type="dcterms:W3CDTF">2021-10-11T09:18:09Z</dcterms:created>
  <dcterms:modified xsi:type="dcterms:W3CDTF">2021-10-11T09:18:09Z</dcterms:modified>
</cp:coreProperties>
</file>