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many words with a connection to the eclipse can you find?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Nashville    </w:t>
      </w:r>
      <w:r>
        <w:t xml:space="preserve">   August21    </w:t>
      </w:r>
      <w:r>
        <w:t xml:space="preserve">   Fun    </w:t>
      </w:r>
      <w:r>
        <w:t xml:space="preserve">   Dark    </w:t>
      </w:r>
      <w:r>
        <w:t xml:space="preserve">   Lunar    </w:t>
      </w:r>
      <w:r>
        <w:t xml:space="preserve">   Partial    </w:t>
      </w:r>
      <w:r>
        <w:t xml:space="preserve">   Corona    </w:t>
      </w:r>
      <w:r>
        <w:t xml:space="preserve">   Solar    </w:t>
      </w:r>
      <w:r>
        <w:t xml:space="preserve">   Harpoon    </w:t>
      </w:r>
      <w:r>
        <w:t xml:space="preserve">   Myles    </w:t>
      </w:r>
      <w:r>
        <w:t xml:space="preserve">   Gallatin    </w:t>
      </w:r>
      <w:r>
        <w:t xml:space="preserve">   Stars    </w:t>
      </w:r>
      <w:r>
        <w:t xml:space="preserve">   Ring    </w:t>
      </w:r>
      <w:r>
        <w:t xml:space="preserve">   Shadow    </w:t>
      </w:r>
      <w:r>
        <w:t xml:space="preserve">   Sky    </w:t>
      </w:r>
      <w:r>
        <w:t xml:space="preserve">   Moon    </w:t>
      </w:r>
      <w:r>
        <w:t xml:space="preserve">   Earth    </w:t>
      </w:r>
      <w:r>
        <w:t xml:space="preserve">   Astronomy    </w:t>
      </w:r>
      <w:r>
        <w:t xml:space="preserve">   Tennessee    </w:t>
      </w:r>
      <w:r>
        <w:t xml:space="preserve">   Kurtis    </w:t>
      </w:r>
      <w:r>
        <w:t xml:space="preserve">   Totality    </w:t>
      </w:r>
      <w:r>
        <w:t xml:space="preserve">   Sun    </w:t>
      </w:r>
      <w:r>
        <w:t xml:space="preserve">   Eclipse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words with a connection to the eclipse can you find? </dc:title>
  <dcterms:created xsi:type="dcterms:W3CDTF">2021-10-11T09:17:30Z</dcterms:created>
  <dcterms:modified xsi:type="dcterms:W3CDTF">2021-10-11T09:17:30Z</dcterms:modified>
</cp:coreProperties>
</file>