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much did groceries cost in 1969?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Dozen eggs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$0.80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Gallon of 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$0.76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Loaf of 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$0.58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pound of butter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$0.30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5-pound bag of sugar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$0.29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pound of bacon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$0.25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Jar of Skippy peanut butter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$0.60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Hershey bar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$0.43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Jar of Ragu spaghetti sauce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$0.05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single-serve bottle of Coca-Cola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$1.10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gallon of ice 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$0.51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Bottle of Heinz ketchup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$0.79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Kraft Miracle Whip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$0.10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5-stick pack of Wrigley's Doublemint gum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$0.89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did groceries cost in 1969?</dc:title>
  <dcterms:created xsi:type="dcterms:W3CDTF">2021-10-11T09:18:22Z</dcterms:created>
  <dcterms:modified xsi:type="dcterms:W3CDTF">2021-10-11T09:18:22Z</dcterms:modified>
</cp:coreProperties>
</file>