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i know about Hospitality?</w:t>
      </w:r>
    </w:p>
    <w:p>
      <w:pPr>
        <w:pStyle w:val="Questions"/>
      </w:pPr>
      <w:r>
        <w:t xml:space="preserve">1. USSO HEFC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PNEGITMER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GMCRIENA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AISBIGRN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NAYSBOA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ODOF ATFYES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NDIBL IKNGAB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FKNIE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ADREB KFNIE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STAUE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EOVNSIN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RAST NIEAS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i know about Hospitality?</dc:title>
  <dcterms:created xsi:type="dcterms:W3CDTF">2021-10-11T09:18:14Z</dcterms:created>
  <dcterms:modified xsi:type="dcterms:W3CDTF">2021-10-11T09:18:14Z</dcterms:modified>
</cp:coreProperties>
</file>