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REALLY know about Edinburgh?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have a pint of... (actually Glasgwegian)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Carlyle's Trainspotting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Hibs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walk can you see a whale's corpse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Royal Yacht...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student street nobody could pronounce?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Scottish Gaelic name for Edinburgh, City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real first name on McGonagall's Greyfriar's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designed the fourth bridge. (Not the bread man).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Treasure Island, Born in Edinburgh.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sneakiest man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only lift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weight animal is Ellie in the National Museum of Scotland? ___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Vintage 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Drink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is Stockbridge market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residence of the British Monarch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female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Greyfriar's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our favourite rugby captain?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REALLY know about Edinburgh?</dc:title>
  <dcterms:created xsi:type="dcterms:W3CDTF">2021-10-11T09:18:52Z</dcterms:created>
  <dcterms:modified xsi:type="dcterms:W3CDTF">2021-10-11T09:18:52Z</dcterms:modified>
</cp:coreProperties>
</file>