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much do you know?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Repeating words or sounds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that may cause a funny feeling in stomache and sickness when worried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explain movement tics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coloured sheets can be used to improve reading ability?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condition common with Tourettes affects a persons ability to write coherently?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Obsessive  _ _ _ _ _ _ _ _ _ _ 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weighted what? can help reduce tension caused from anxiety or tics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Tourettes is most common in which sex?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are what?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Mental effort needed in class (13)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runs through families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to explain word/noise tics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Involuntary words and movements?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minimum amount of motor tics needed for a Tourettes diagnosis?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TIC offer above anything else?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condition common with Touretts causes physical coordination problems?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months do tics need to be present for a diagnosis?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lights can help soothe and relax?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Benefit to help support disability (DLA)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Tourettes Syndrome is a condition that affects which part of the body?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or sentences that can come across rude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jewellery helps with vocal tics and grinding teeth?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of people who have Tourettes also have what spectrum disorder?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people struggle to what at night time?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Sensitivity to noise, taste, touch, light and smell can affect many with Tourettes, what is this condition called? Sensory _ _ _ _ _ _ _ _ _ _ Disorder.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know?</dc:title>
  <dcterms:created xsi:type="dcterms:W3CDTF">2021-10-11T09:19:03Z</dcterms:created>
  <dcterms:modified xsi:type="dcterms:W3CDTF">2021-10-11T09:19:03Z</dcterms:modified>
</cp:coreProperties>
</file>