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much do you know about Canada?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is the longest river in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national summer sport of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province doesn’t participate in daylight saving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national animal of Canada?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in Canada was Deadpool filmed?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sport did Canada invent?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you write a letter and send it to the postal code H0H 0H0, who will receive it and reply?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Canada hosted the Olympics for the first time in which city?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old name of Canada?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famous Canadian restaurant sells an item known as a double-double?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much do you know about Canada?</dc:title>
  <dcterms:created xsi:type="dcterms:W3CDTF">2021-10-11T09:18:57Z</dcterms:created>
  <dcterms:modified xsi:type="dcterms:W3CDTF">2021-10-11T09:18:57Z</dcterms:modified>
</cp:coreProperties>
</file>